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797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3 ст. 12.12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Марка Владимировича,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перекрестке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Домостроителей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КИА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проехал регулируемый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М.В.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перекрестке </w:t>
      </w:r>
      <w:r>
        <w:rPr>
          <w:rFonts w:ascii="Times New Roman" w:eastAsia="Times New Roman" w:hAnsi="Times New Roman" w:cs="Times New Roman"/>
          <w:sz w:val="28"/>
          <w:szCs w:val="28"/>
        </w:rPr>
        <w:t>ул. 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4/1 –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Домостроителей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управляя транспортным средством </w:t>
      </w:r>
      <w:r>
        <w:rPr>
          <w:rStyle w:val="cat-UserDefinedgrp-3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проехал регулируемый перекресток на запрещающий сигнал светофора повторно, в нарушение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</w:t>
      </w:r>
      <w:r>
        <w:rPr>
          <w:rFonts w:ascii="Times New Roman" w:eastAsia="Times New Roman" w:hAnsi="Times New Roman" w:cs="Times New Roman"/>
          <w:sz w:val="28"/>
          <w:szCs w:val="28"/>
        </w:rPr>
        <w:t>пофазного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разъезда,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параметры светофорного регулирования,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ВУ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Гордеева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сомнений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Гордеева Марка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797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3360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10093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32">
    <w:name w:val="cat-UserDefined grp-3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3BBD-A5EF-409C-87A8-A9FBEECF6D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